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AI Detection Summary</w:t>
      </w:r>
    </w:p>
    <w:p>
      <w:r>
        <w:t>Overall AI %: 25.37%</w:t>
      </w:r>
    </w:p>
    <w:p>
      <w:r>
        <w:t>Total Sentences: 205</w:t>
      </w:r>
    </w:p>
    <w:p>
      <w:r>
        <w:t>AI Sentences: 52</w:t>
      </w:r>
    </w:p>
    <w:p>
      <w:r>
        <w:t>Sentences detected as AI are highlighted in cyan.</w:t>
        <w:br/>
      </w:r>
    </w:p>
    <w:p>
      <w:pPr>
        <w:pStyle w:val="Heading2"/>
      </w:pPr>
      <w:r>
        <w:t>Sentence Analysis</w:t>
      </w:r>
    </w:p>
    <w:p>
      <w:r>
        <w:t xml:space="preserve">Assignment A: Investigating Technologies Used in Computer Gaming </w:t>
      </w:r>
      <w:r>
        <w:t xml:space="preserve">P1 Describe social trends in computer gaming </w:t>
      </w:r>
      <w:r>
        <w:rPr>
          <w:highlight w:val="cyan"/>
        </w:rPr>
        <w:t xml:space="preserve">Social trends in computer gaming refer to the evolving habits, preferences, and behaviors of players that influence how games are played, developed, and shared. </w:t>
      </w:r>
      <w:r>
        <w:rPr>
          <w:highlight w:val="cyan"/>
        </w:rPr>
        <w:t xml:space="preserve">These trends are often shaped by cultural shifts, technological advancements, and how people choose to spend their time. </w:t>
      </w:r>
      <w:r>
        <w:rPr>
          <w:highlight w:val="cyan"/>
        </w:rPr>
        <w:t xml:space="preserve">Below are some key social trends that have significantly impacted the gaming world: </w:t>
      </w:r>
      <w:r>
        <w:t xml:space="preserve">1. </w:t>
      </w:r>
      <w:r>
        <w:t xml:space="preserve">Growth of Online Multiplayer Gaming </w:t>
      </w:r>
      <w:r>
        <w:rPr>
          <w:highlight w:val="cyan"/>
        </w:rPr>
        <w:t xml:space="preserve">One of the most significant trends in recent years is the rise of online multiplayer gaming. </w:t>
      </w:r>
      <w:r>
        <w:t xml:space="preserve">This has transformed video games from solo experiences into highly social ones. </w:t>
      </w:r>
      <w:r>
        <w:t xml:space="preserve">Players can now compete or cooperate with friends or strangers globally in real-time. </w:t>
      </w:r>
      <w:r>
        <w:t xml:space="preserve">Popular examples include: </w:t>
      </w:r>
      <w:r>
        <w:t xml:space="preserve">Valorant, Call of Duty: Warzone, and Fortnite, which allow players to form squads, communicate via voice or text chat, and build team strategies. </w:t>
      </w:r>
      <w:r>
        <w:rPr>
          <w:highlight w:val="cyan"/>
        </w:rPr>
        <w:t xml:space="preserve">Esports has also grown alongside multiplayer gaming, turning it into a competitive profession with millions of viewers and prize money. </w:t>
      </w:r>
      <w:r>
        <w:t xml:space="preserve">This trend has encouraged developers to add features such as matchmaking systems, ranking ladders, friend invites, and in-game communication tools. </w:t>
      </w:r>
      <w:r>
        <w:t xml:space="preserve">2. </w:t>
      </w:r>
      <w:r>
        <w:t xml:space="preserve">Casual and Mobile Gaming Boom </w:t>
      </w:r>
      <w:r>
        <w:t xml:space="preserve">Gaming is no longer limited to hardcore players or expensive consoles. </w:t>
      </w:r>
      <w:r>
        <w:rPr>
          <w:highlight w:val="cyan"/>
        </w:rPr>
        <w:t xml:space="preserve">With the widespread availability of smartphones and tablets, casual and mobile gaming has skyrocketed. </w:t>
      </w:r>
      <w:r>
        <w:t xml:space="preserve">This has opened gaming to a much broader audience including children, women, and older adults. </w:t>
      </w:r>
      <w:r>
        <w:t xml:space="preserve">Games like Candy Crush, Clash of Clans, Subway Surfers, and PUBG Mobile are easy to access, free to play, and addictive. </w:t>
      </w:r>
      <w:r>
        <w:t xml:space="preserve">This has led developers to adopt “freemium” models (free to play with in-app purchases), daily rewards, and short-session gameplay to keep players coming back. </w:t>
      </w:r>
      <w:r>
        <w:rPr>
          <w:highlight w:val="cyan"/>
        </w:rPr>
        <w:t xml:space="preserve">This trend emphasizes convenience, accessibility, and social connection over intense competition or deep gameplay mechanics. </w:t>
      </w:r>
      <w:r>
        <w:t xml:space="preserve">3. </w:t>
      </w:r>
      <w:r>
        <w:t xml:space="preserve">Rise of Game Streaming and Content Creation </w:t>
      </w:r>
      <w:r>
        <w:t xml:space="preserve">Platforms like YouTube Gaming, Twitch, and Facebook Gaming have turned gaming into a spectator activity. </w:t>
      </w:r>
      <w:r>
        <w:t xml:space="preserve">Millions of viewers watch streamers play games live or view pre-recorded game content. </w:t>
      </w:r>
      <w:r>
        <w:rPr>
          <w:highlight w:val="cyan"/>
        </w:rPr>
        <w:t xml:space="preserve">This has caused a shift in game development in several ways: </w:t>
      </w:r>
      <w:r>
        <w:t xml:space="preserve">Developers now consider how “watchable” a game is—games with high replay value, dramatic moments, and customizable avatars tend to perform better in the streaming space. </w:t>
      </w:r>
      <w:r>
        <w:t xml:space="preserve">Games like Minecraft, GTA V, and Among Us gained massive popularity because of how frequently content creators showcased them. </w:t>
      </w:r>
      <w:r>
        <w:t xml:space="preserve">Players are not just gamers anymore; many are also streamers, influencers, or part of fan communities that generate memes, fan art, and mods. </w:t>
      </w:r>
      <w:r>
        <w:t xml:space="preserve">4. </w:t>
      </w:r>
      <w:r>
        <w:t xml:space="preserve">Social Interaction and In-Game Communities </w:t>
      </w:r>
      <w:r>
        <w:t xml:space="preserve">Modern games often include built-in social features that support communication and group activities: </w:t>
      </w:r>
      <w:r>
        <w:t xml:space="preserve">Guilds/clans, global and private chats, co-op missions, and social hubs are now common. </w:t>
      </w:r>
      <w:r>
        <w:t xml:space="preserve">Games like Roblox and Second Life even allow users to build and socialize in custom virtual worlds. </w:t>
      </w:r>
      <w:r>
        <w:rPr>
          <w:highlight w:val="cyan"/>
        </w:rPr>
        <w:t xml:space="preserve">In-game events such as concerts in Fortnite (e.g., Travis Scott’s performance) blur the lines between entertainment and gaming, showing how games are now platforms for digital social experiences. </w:t>
      </w:r>
      <w:r>
        <w:t xml:space="preserve">5. </w:t>
      </w:r>
      <w:r>
        <w:rPr>
          <w:highlight w:val="cyan"/>
        </w:rPr>
        <w:t xml:space="preserve">Increased Focus on Diversity, Representation, and Mental Health </w:t>
      </w:r>
      <w:r>
        <w:rPr>
          <w:highlight w:val="cyan"/>
        </w:rPr>
        <w:t xml:space="preserve">There’s growing awareness about diversity and inclusivity in gaming. </w:t>
      </w:r>
      <w:r>
        <w:t xml:space="preserve">Players now expect characters, stories, and settings that reflect real-world diversity: </w:t>
      </w:r>
      <w:r>
        <w:t xml:space="preserve">Games like The Last of Us Part II, Life is Strange, and Tell Me Why feature LGBTQ+ characters and address complex social themes. </w:t>
      </w:r>
      <w:r>
        <w:t xml:space="preserve">Developers also include accessibility features like colorblind modes, controller remapping, and subtitle options to support disabled gamers. </w:t>
      </w:r>
      <w:r>
        <w:rPr>
          <w:highlight w:val="cyan"/>
        </w:rPr>
        <w:t xml:space="preserve">Additionally, games like Celeste and Hellblade: Senua’s Sacrifice explore mental health topics, aligning with society’s increasing openness to such conversations. </w:t>
      </w:r>
      <w:r>
        <w:t xml:space="preserve">P2 Describe technologies used in computer gaming </w:t>
      </w:r>
      <w:r>
        <w:t xml:space="preserve">Computer games rely on a wide range of technologies to deliver immersive, responsive, and entertaining experiences. </w:t>
      </w:r>
      <w:r>
        <w:t xml:space="preserve">These technologies are constantly evolving, and understanding them is essential for both developers and players. </w:t>
      </w:r>
      <w:r>
        <w:t xml:space="preserve">The main technological areas involved in gaming include input and output devices, processing hardware, software tools like game engines, and network technologies. </w:t>
      </w:r>
      <w:r>
        <w:t xml:space="preserve">1. </w:t>
      </w:r>
      <w:r>
        <w:t xml:space="preserve">Input Devices </w:t>
      </w:r>
      <w:r>
        <w:t xml:space="preserve">Input devices allow players to interact with the game world. </w:t>
      </w:r>
      <w:r>
        <w:t xml:space="preserve">These devices have evolved to offer more precision, realism, and immersion: </w:t>
      </w:r>
      <w:r>
        <w:t xml:space="preserve">Traditional Input Devices </w:t>
      </w:r>
      <w:r>
        <w:t xml:space="preserve">Keyboard and Mouse: Still widely used for PC gaming, especially in genres like FPS (e.g., Counter-Strike) and RTS (e.g., StarCraft). </w:t>
      </w:r>
      <w:r>
        <w:t xml:space="preserve">The mouse provides fast aiming, while the keyboard allows customizable key bindings for complex controls. </w:t>
      </w:r>
      <w:r>
        <w:t xml:space="preserve">Game Controllers: Used with consoles like PlayStation and Xbox. </w:t>
      </w:r>
      <w:r>
        <w:t xml:space="preserve">They include analog sticks, triggers, and haptic feedback (vibration), enhancing immersion. </w:t>
      </w:r>
      <w:r>
        <w:t xml:space="preserve">Modern and Advanced Input Devices </w:t>
      </w:r>
      <w:r>
        <w:t xml:space="preserve">Touchscreens: Essential for mobile games, allowing direct interaction with game elements. </w:t>
      </w:r>
      <w:r>
        <w:t xml:space="preserve">Games like Clash Royale and Among Us are fully touchscreen-based. </w:t>
      </w:r>
      <w:r>
        <w:t xml:space="preserve">Motion Controllers: Devices like the Nintendo Switch Joy-Cons and PlayStation Move detect hand gestures and movement, enabling physical gameplay. </w:t>
      </w:r>
      <w:r>
        <w:t xml:space="preserve">VR Controllers and Hand Tracking: In virtual reality (VR) systems like Oculus Quest, players use hand gestures to grab objects or cast spells, providing natural control and immersion. </w:t>
      </w:r>
      <w:r>
        <w:t xml:space="preserve">2. </w:t>
      </w:r>
      <w:r>
        <w:t xml:space="preserve">Output Devices </w:t>
      </w:r>
      <w:r>
        <w:t xml:space="preserve">These devices deliver audio and visual feedback to the player, forming the core of the gaming experience: </w:t>
      </w:r>
      <w:r>
        <w:t xml:space="preserve">Displays and Monitors </w:t>
      </w:r>
      <w:r>
        <w:t xml:space="preserve">HD/4K Monitors: Higher resolutions offer sharper images and greater detail. </w:t>
      </w:r>
      <w:r>
        <w:t xml:space="preserve">Monitors with high refresh rates (144Hz, 240Hz) are favored in competitive gaming for smoother motion. </w:t>
      </w:r>
      <w:r>
        <w:t xml:space="preserve">TVs and Ultra-Wide Monitors: Provide a cinematic experience, especially in story-rich or open-world games. </w:t>
      </w:r>
      <w:r>
        <w:t xml:space="preserve">VR Headsets: Devices like the Meta Quest or Valve Index provide immersive visuals in a 3D space. </w:t>
      </w:r>
      <w:r>
        <w:t xml:space="preserve">Audio Output </w:t>
      </w:r>
      <w:r>
        <w:t xml:space="preserve">Speakers and Headphones: Games now use surround sound and 3D audio to give players spatial awareness. </w:t>
      </w:r>
      <w:r>
        <w:t xml:space="preserve">For example, hearing footsteps behind you in Valorant is crucial for gameplay. </w:t>
      </w:r>
      <w:r>
        <w:t xml:space="preserve">Haptic Feedback and Vibration: Controllers and even some gaming chairs now include feedback systems that respond to in-game actions, such as recoil or explosions. </w:t>
      </w:r>
      <w:r>
        <w:t xml:space="preserve">3. </w:t>
      </w:r>
      <w:r>
        <w:t xml:space="preserve">Processing Hardware </w:t>
      </w:r>
      <w:r>
        <w:rPr>
          <w:highlight w:val="cyan"/>
        </w:rPr>
        <w:t xml:space="preserve">The power behind modern games comes from a combination of specialized hardware components: </w:t>
      </w:r>
      <w:r>
        <w:t xml:space="preserve">CPU (Central Processing Unit) </w:t>
      </w:r>
      <w:r>
        <w:t xml:space="preserve">Responsible for running the game logic, AI, physics, and background tasks. </w:t>
      </w:r>
      <w:r>
        <w:t xml:space="preserve">High-performance CPUs (e.g., Intel i9, AMD Ryzen 9) are used in both gaming PCs and next-gen consoles. </w:t>
      </w:r>
      <w:r>
        <w:t xml:space="preserve">GPU (Graphics Processing Unit) </w:t>
      </w:r>
      <w:r>
        <w:t xml:space="preserve">Handles rendering of graphics, animations, shadows, textures, and more. </w:t>
      </w:r>
      <w:r>
        <w:t xml:space="preserve">Powerful GPUs like NVIDIA RTX 4090 or AMD Radeon RX 7900 enable ray tracing, ultra-HD graphics, and advanced effects. </w:t>
      </w:r>
      <w:r>
        <w:t xml:space="preserve">RAM and Storage </w:t>
      </w:r>
      <w:r>
        <w:t xml:space="preserve">(Random Access Memory) allows quick access to data while the game is running—more RAM enables smoother multitasking. </w:t>
      </w:r>
      <w:r>
        <w:t xml:space="preserve">SSDs (Solid State Drives) are now standard in consoles and PCs, massively reducing load times and enabling real-time asset streaming. </w:t>
      </w:r>
      <w:r>
        <w:t xml:space="preserve">4. </w:t>
      </w:r>
      <w:r>
        <w:t xml:space="preserve">Game Engines </w:t>
      </w:r>
      <w:r>
        <w:t xml:space="preserve">Game engines are software frameworks that provide the tools needed to build and run games: </w:t>
      </w:r>
      <w:r>
        <w:t xml:space="preserve">Unreal Engine (UE5) </w:t>
      </w:r>
      <w:r>
        <w:t xml:space="preserve">Known for cinematic graphics and used in AAA games like Fortnite and The Matrix Awakens demo. </w:t>
      </w:r>
      <w:r>
        <w:t xml:space="preserve">Features like Nanite (virtualized geometry) and Lumen (dynamic lighting) allow for extremely detailed environments. </w:t>
      </w:r>
      <w:r>
        <w:t xml:space="preserve">Unity </w:t>
      </w:r>
      <w:r>
        <w:t xml:space="preserve">Popular for mobile, indie, and VR games. </w:t>
      </w:r>
      <w:r>
        <w:t xml:space="preserve">It’s known for flexibility, ease of use, and wide platform support. </w:t>
      </w:r>
      <w:r>
        <w:t xml:space="preserve">Custom Engines </w:t>
      </w:r>
      <w:r>
        <w:t xml:space="preserve">Some developers build their own engines (e.g., Rockstar's RAGE engine for GTA V) tailored to their game’s needs. </w:t>
      </w:r>
      <w:r>
        <w:t xml:space="preserve">These engines include tools for physics, animation, lighting, user interface design, and scripting, allowing developers to focus on creativity rather than coding everything from scratch. </w:t>
      </w:r>
      <w:r>
        <w:t xml:space="preserve">5. </w:t>
      </w:r>
      <w:r>
        <w:t xml:space="preserve">Networking Technologies </w:t>
      </w:r>
      <w:r>
        <w:t xml:space="preserve">These are critical for online multiplayer games and social features: </w:t>
      </w:r>
      <w:r>
        <w:t xml:space="preserve">Servers and Matchmaking Systems </w:t>
      </w:r>
      <w:r>
        <w:t xml:space="preserve">Games like Call of Duty, Valorant, and League of Legends use dedicated servers for stable, low-latency gameplay. </w:t>
      </w:r>
      <w:r>
        <w:t xml:space="preserve">Matchmaking systems group players of similar skill levels together for fair matches. </w:t>
      </w:r>
      <w:r>
        <w:t xml:space="preserve">Peer-to-Peer (P2P) Networks </w:t>
      </w:r>
      <w:r>
        <w:t xml:space="preserve">Some games, especially on consoles, use P2P networking where one player acts as the host. </w:t>
      </w:r>
      <w:r>
        <w:t xml:space="preserve">It’s cheaper but less stable. </w:t>
      </w:r>
      <w:r>
        <w:t xml:space="preserve">Cloud Gaming and Cross-Platform Play </w:t>
      </w:r>
      <w:r>
        <w:t xml:space="preserve">Services like Xbox Cloud Gaming, GeForce NOW, and PlayStation Remote Play stream games from remote servers to low-powered devices. </w:t>
      </w:r>
      <w:r>
        <w:t xml:space="preserve">Cross-platform technology enables users on different systems (e.g., PS5 and PC) to play together. </w:t>
      </w:r>
      <w:r>
        <w:t xml:space="preserve">Voice and Text Chat </w:t>
      </w:r>
      <w:r>
        <w:t xml:space="preserve">Real-time communication through platforms like Discord or built-in voice chat is now expected in modern multiplayer games. </w:t>
      </w:r>
      <w:r>
        <w:rPr>
          <w:highlight w:val="cyan"/>
        </w:rPr>
        <w:t xml:space="preserve">These technologies work together to shape the modern gaming experience. </w:t>
      </w:r>
      <w:r>
        <w:rPr>
          <w:highlight w:val="cyan"/>
        </w:rPr>
        <w:t xml:space="preserve">Advances in one area often lead to improvements across the industry. </w:t>
      </w:r>
      <w:r>
        <w:rPr>
          <w:highlight w:val="cyan"/>
        </w:rPr>
        <w:t xml:space="preserve">For example, better GPUs allow for more detailed graphics, which in turn push game engines to innovate, influencing game design decisions and storytelling. </w:t>
      </w:r>
      <w:r>
        <w:rPr>
          <w:highlight w:val="cyan"/>
        </w:rPr>
        <w:t xml:space="preserve">M1 Explain how social trends in gaming influence the development of computer games </w:t>
      </w:r>
      <w:r>
        <w:rPr>
          <w:highlight w:val="cyan"/>
        </w:rPr>
        <w:t xml:space="preserve">Social trends don’t just affect who plays games — they shape how games are made, marketed, and updated. </w:t>
      </w:r>
      <w:r>
        <w:rPr>
          <w:highlight w:val="cyan"/>
        </w:rPr>
        <w:t xml:space="preserve">Developers actively respond to player expectations, behaviors, and cultural shifts to remain competitive. </w:t>
      </w:r>
      <w:r>
        <w:t xml:space="preserve">1. </w:t>
      </w:r>
      <w:r>
        <w:t xml:space="preserve">Multiplayer-First Design </w:t>
      </w:r>
      <w:r>
        <w:rPr>
          <w:highlight w:val="cyan"/>
        </w:rPr>
        <w:t xml:space="preserve">As more players seek social experiences, especially in competitive or cooperative settings, developers prioritize multiplayer game design: </w:t>
      </w:r>
      <w:r>
        <w:t xml:space="preserve">Games like Valorant and Overwatch are built around team coordination and player roles. </w:t>
      </w:r>
      <w:r>
        <w:t xml:space="preserve">Features like matchmaking, ranked ladders, and ping systems support smoother team play. </w:t>
      </w:r>
      <w:r>
        <w:t xml:space="preserve">2. </w:t>
      </w:r>
      <w:r>
        <w:t xml:space="preserve">Streamability and Shareability </w:t>
      </w:r>
      <w:r>
        <w:t xml:space="preserve">With the rise of Twitch and YouTube Gaming, developers now consider how their games will appear to viewers: </w:t>
      </w:r>
      <w:r>
        <w:t xml:space="preserve">Titles like Among Us, Fall Guys, and Minecraft gained popularity partly because they were fun to watch and easy to understand. </w:t>
      </w:r>
      <w:r>
        <w:t xml:space="preserve">Developers add tools like “theater modes” or replay systems for content creation. </w:t>
      </w:r>
      <w:r>
        <w:t xml:space="preserve">3. </w:t>
      </w:r>
      <w:r>
        <w:t xml:space="preserve">Casual and Mobile Player Base </w:t>
      </w:r>
      <w:r>
        <w:rPr>
          <w:highlight w:val="cyan"/>
        </w:rPr>
        <w:t xml:space="preserve">The huge increase in casual gamers has led to simpler interfaces and tutorial systems: </w:t>
      </w:r>
      <w:r>
        <w:t xml:space="preserve">Games like Clash of Clans or Subway Surfers focus on short sessions, mobile-friendly controls, and simple objectives. </w:t>
      </w:r>
      <w:r>
        <w:t xml:space="preserve">UI/UX design has become a major focus to ensure accessibility across all demographics. </w:t>
      </w:r>
      <w:r>
        <w:t xml:space="preserve">4. </w:t>
      </w:r>
      <w:r>
        <w:rPr>
          <w:highlight w:val="cyan"/>
        </w:rPr>
        <w:t xml:space="preserve">Cultural Awareness and Inclusivity </w:t>
      </w:r>
      <w:r>
        <w:rPr>
          <w:highlight w:val="cyan"/>
        </w:rPr>
        <w:t xml:space="preserve">Social demands for diversity influence character design, story themes, and representation: </w:t>
      </w:r>
      <w:r>
        <w:t xml:space="preserve">Modern games include characters of different ethnicities, genders, and identities. </w:t>
      </w:r>
      <w:r>
        <w:rPr>
          <w:highlight w:val="cyan"/>
        </w:rPr>
        <w:t xml:space="preserve">Developers also implement accessibility features to include gamers with disabilities, aligning with inclusive values. </w:t>
      </w:r>
      <w:r>
        <w:t xml:space="preserve">5. </w:t>
      </w:r>
      <w:r>
        <w:t xml:space="preserve">Live Service and Social Events </w:t>
      </w:r>
      <w:r>
        <w:t xml:space="preserve">Inspired by player engagement in social media and online communities: </w:t>
      </w:r>
      <w:r>
        <w:t xml:space="preserve">Games now host live events (e.g., Fortnite concerts or Call of Duty season launches). </w:t>
      </w:r>
      <w:r>
        <w:t xml:space="preserve">Developers use feedback from player forums, Reddit, and Discord to make updates and improvements. </w:t>
      </w:r>
      <w:r>
        <w:rPr>
          <w:highlight w:val="cyan"/>
        </w:rPr>
        <w:t xml:space="preserve">M2 Explain the impact of evolving technologies on the development of computer games </w:t>
      </w:r>
      <w:r>
        <w:rPr>
          <w:highlight w:val="cyan"/>
        </w:rPr>
        <w:t xml:space="preserve">As technology advances, it opens new creative and gameplay possibilities. </w:t>
      </w:r>
      <w:r>
        <w:rPr>
          <w:highlight w:val="cyan"/>
        </w:rPr>
        <w:t xml:space="preserve">Developers take full advantage of these changes to enhance realism, gameplay complexity, and immersion. </w:t>
      </w:r>
      <w:r>
        <w:t xml:space="preserve">1. </w:t>
      </w:r>
      <w:r>
        <w:rPr>
          <w:highlight w:val="cyan"/>
        </w:rPr>
        <w:t xml:space="preserve">Improved Graphics and Realism </w:t>
      </w:r>
      <w:r>
        <w:rPr>
          <w:highlight w:val="cyan"/>
        </w:rPr>
        <w:t xml:space="preserve">Advancements in GPUs and game engines allow for lifelike visuals: </w:t>
      </w:r>
      <w:r>
        <w:t xml:space="preserve">Ray tracing, real-time shadows, and global illumination (e.g., UE5’s Lumen) make environments more believable. </w:t>
      </w:r>
      <w:r>
        <w:rPr>
          <w:highlight w:val="cyan"/>
        </w:rPr>
        <w:t xml:space="preserve">High-fidelity characters and animations make storytelling more engaging (e.g., The Last of Us Part II). </w:t>
      </w:r>
      <w:r>
        <w:t xml:space="preserve">2. </w:t>
      </w:r>
      <w:r>
        <w:t xml:space="preserve">More Complex AI and Game Systems </w:t>
      </w:r>
      <w:r>
        <w:rPr>
          <w:highlight w:val="cyan"/>
        </w:rPr>
        <w:t xml:space="preserve">Stronger CPUs and AI tools enable smarter, more responsive enemies and NPCs: </w:t>
      </w:r>
      <w:r>
        <w:rPr>
          <w:highlight w:val="cyan"/>
        </w:rPr>
        <w:t xml:space="preserve">Enemies now adapt to player strategies (e.g., Alien: Isolation). </w:t>
      </w:r>
      <w:r>
        <w:rPr>
          <w:highlight w:val="cyan"/>
        </w:rPr>
        <w:t xml:space="preserve">Simulated systems like dynamic weather, economies, and physics add depth to gameplay. </w:t>
      </w:r>
      <w:r>
        <w:t xml:space="preserve">3. </w:t>
      </w:r>
      <w:r>
        <w:t xml:space="preserve">Faster Load Times and Seamless Worlds </w:t>
      </w:r>
      <w:r>
        <w:t xml:space="preserve">Thanks to SSDs and memory optimization, games can load assets instantly: </w:t>
      </w:r>
      <w:r>
        <w:t xml:space="preserve">Open-world games like Horizon Forbidden West offer massive maps without loading screens. </w:t>
      </w:r>
      <w:r>
        <w:rPr>
          <w:highlight w:val="cyan"/>
        </w:rPr>
        <w:t xml:space="preserve">Seamless transitions between levels improve immersion. </w:t>
      </w:r>
      <w:r>
        <w:t xml:space="preserve">4. </w:t>
      </w:r>
      <w:r>
        <w:t xml:space="preserve">Cross-Platform and Cloud Gaming </w:t>
      </w:r>
      <w:r>
        <w:t xml:space="preserve">Cross-play and streaming technologies expand the audience: </w:t>
      </w:r>
      <w:r>
        <w:t xml:space="preserve">Players can compete across platforms (e.g., Xbox vs. PC) in games like Fortnite. </w:t>
      </w:r>
      <w:r>
        <w:t xml:space="preserve">Cloud services let people play high-end games on low-end devices, growing accessibility. </w:t>
      </w:r>
      <w:r>
        <w:t xml:space="preserve">5. </w:t>
      </w:r>
      <w:r>
        <w:rPr>
          <w:highlight w:val="cyan"/>
        </w:rPr>
        <w:t xml:space="preserve">Advances in Immersive Tech </w:t>
      </w:r>
      <w:r>
        <w:rPr>
          <w:highlight w:val="cyan"/>
        </w:rPr>
        <w:t xml:space="preserve">VR/AR and motion tracking have made immersive genres possible: </w:t>
      </w:r>
      <w:r>
        <w:t xml:space="preserve">Games like Beat Saber and Half-Life: Alyx couldn’t exist without accurate motion input and 3D rendering. </w:t>
      </w:r>
      <w:r>
        <w:rPr>
          <w:highlight w:val="cyan"/>
        </w:rPr>
        <w:t xml:space="preserve">These technologies create entirely new forms of interaction, making gaming more physical and lifelike. </w:t>
      </w:r>
      <w:r>
        <w:rPr>
          <w:highlight w:val="cyan"/>
        </w:rPr>
        <w:t xml:space="preserve">D1: Evaluate the influence of social and technological trends on the development of computer games </w:t>
      </w:r>
      <w:r>
        <w:rPr>
          <w:highlight w:val="cyan"/>
        </w:rPr>
        <w:t xml:space="preserve">To evaluate the influence of trends on game development, we must look at how social demands and technological progress interact — often shaping the direction of the gaming industry together. </w:t>
      </w:r>
      <w:r>
        <w:t xml:space="preserve">One without the other can limit or delay innovation. </w:t>
      </w:r>
      <w:r>
        <w:t xml:space="preserve">Below is an evaluation of this synergy: </w:t>
      </w:r>
      <w:r>
        <w:t xml:space="preserve">1. </w:t>
      </w:r>
      <w:r>
        <w:rPr>
          <w:highlight w:val="cyan"/>
        </w:rPr>
        <w:t xml:space="preserve">Social Trends Drive Demand – Technology Delivers Possibility </w:t>
      </w:r>
      <w:r>
        <w:t xml:space="preserve">Social interest in online multiplayer pushed developers to create games like Apex Legends, but without fast, reliable internet and powerful servers, the experience would fail. </w:t>
      </w:r>
      <w:r>
        <w:rPr>
          <w:highlight w:val="cyan"/>
        </w:rPr>
        <w:t xml:space="preserve">Similarly, demand for more inclusive and emotional storytelling led to titles like Life is Strange or The Last of Us, but these narratives depend on high-end animation, voice capture, and cinematic engines. </w:t>
      </w:r>
      <w:r>
        <w:rPr>
          <w:highlight w:val="cyan"/>
        </w:rPr>
        <w:t xml:space="preserve">Evaluation: Social trends spark ideas and needs, but technology is the enabler. </w:t>
      </w:r>
      <w:r>
        <w:t xml:space="preserve">Without the right tech, many socially desired features couldn’t be implemented. </w:t>
      </w:r>
      <w:r>
        <w:t xml:space="preserve">2. </w:t>
      </w:r>
      <w:r>
        <w:t xml:space="preserve">Streaming and Social Media Influence Design Decisions </w:t>
      </w:r>
      <w:r>
        <w:t xml:space="preserve">As streaming became popular, game developers started prioritizing features that make games more engaging to watch — like killcams, highlight replays, and “moments” designed for virality. </w:t>
      </w:r>
      <w:r>
        <w:t xml:space="preserve">Games like Among Us exploded in popularity not because of cutting-edge graphics, but because they were simple to watch, stream, and play with friends. </w:t>
      </w:r>
      <w:r>
        <w:t xml:space="preserve">Evaluation: Developers now think beyond the player and consider the viewer. </w:t>
      </w:r>
      <w:r>
        <w:t xml:space="preserve">This change is a direct result of social behavior, but it also relies on stable online tech and optimization for broadcasting </w:t>
      </w:r>
      <w:r>
        <w:t xml:space="preserve">3. </w:t>
      </w:r>
      <w:r>
        <w:t xml:space="preserve">Rise of Mobile and Casual Gaming – Powered by Scalable Tech </w:t>
      </w:r>
      <w:r>
        <w:t xml:space="preserve">The growing casual audience prefers games that are easy to pick up and play. </w:t>
      </w:r>
      <w:r>
        <w:t xml:space="preserve">This trend led to design changes — intuitive controls, bite-sized content, and simple monetization (e.g., battle passes, daily rewards). </w:t>
      </w:r>
      <w:r>
        <w:t xml:space="preserve">On the tech side, optimized engines like Unity allow these games to run smoothly on a wide range of mobile devices. </w:t>
      </w:r>
      <w:r>
        <w:rPr>
          <w:highlight w:val="cyan"/>
        </w:rPr>
        <w:t xml:space="preserve">Evaluation: Social shift toward convenience (on-the-go gaming) met technological adaptation (efficient, low-power engines). </w:t>
      </w:r>
      <w:r>
        <w:t xml:space="preserve">Without scalable tech, mobile gaming wouldn’t be what it is today. </w:t>
      </w:r>
      <w:r>
        <w:t xml:space="preserve">4. </w:t>
      </w:r>
      <w:r>
        <w:rPr>
          <w:highlight w:val="cyan"/>
        </w:rPr>
        <w:t xml:space="preserve">Immersion and Realism – A Shared Push </w:t>
      </w:r>
      <w:r>
        <w:t xml:space="preserve">Players increasingly want immersive, cinematic experiences, like Red Dead Redemption 2 or Cyberpunk 2077. </w:t>
      </w:r>
      <w:r>
        <w:rPr>
          <w:highlight w:val="cyan"/>
        </w:rPr>
        <w:t xml:space="preserve">Developers meet this demand using ray tracing, AI-driven physics, and detailed world simulation — all made possible by advances in GPU and engine technology. </w:t>
      </w:r>
      <w:r>
        <w:rPr>
          <w:highlight w:val="cyan"/>
        </w:rPr>
        <w:t xml:space="preserve">Evaluation: The desire for deeper emotional and visual experiences is a social trend. </w:t>
      </w:r>
      <w:r>
        <w:rPr>
          <w:highlight w:val="cyan"/>
        </w:rPr>
        <w:t xml:space="preserve">The ability to meet that expectation depends heavily on the tech behind it. </w:t>
      </w:r>
      <w:r>
        <w:t xml:space="preserve">Final Conclusion </w:t>
      </w:r>
      <w:r>
        <w:rPr>
          <w:highlight w:val="cyan"/>
        </w:rPr>
        <w:t xml:space="preserve">Social and technological trends are not separate influences — they feed into each other: </w:t>
      </w:r>
      <w:r>
        <w:rPr>
          <w:highlight w:val="cyan"/>
        </w:rPr>
        <w:t xml:space="preserve">Players demand better experiences (social trend), </w:t>
      </w:r>
      <w:r>
        <w:rPr>
          <w:highlight w:val="cyan"/>
        </w:rPr>
        <w:t xml:space="preserve">Developers deliver those experiences as tech improves (technological trend), </w:t>
      </w:r>
      <w:r>
        <w:rPr>
          <w:highlight w:val="cyan"/>
        </w:rPr>
        <w:t xml:space="preserve">And new tech inspires new player behavior and expectations — continuing the cycle. </w:t>
      </w:r>
      <w:r>
        <w:rPr>
          <w:highlight w:val="cyan"/>
        </w:rPr>
        <w:t xml:space="preserve">Games today are no longer just shaped by developer creativity, but also by community demand, cultural shifts, and the limits — or lack thereof — of available technology.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